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书名：传奇英雄布琼尼</w:t>
      </w:r>
    </w:p>
    <w:p>
      <w:r>
        <w:t>作者：（苏）佐罗特鲁波夫著；贾宝财，张嘉宾译</w:t>
      </w:r>
    </w:p>
    <w:p>
      <w:r>
        <w:t>出版社：哈尔滨：黑龙江人民出版社</w:t>
      </w:r>
    </w:p>
    <w:p>
      <w:r>
        <w:t>出版日期：1985.12</w:t>
      </w:r>
    </w:p>
    <w:p>
      <w:r>
        <w:t>总页数：343</w:t>
      </w:r>
    </w:p>
    <w:p>
      <w:r>
        <w:t>更多请访问教客网: www.jiaokey.com</w:t>
      </w:r>
    </w:p>
    <w:p>
      <w:r>
        <w:t>传奇英雄布琼尼 评论地址：https://www.jiaokey.com/book/detail/10681557.html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