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流动资金管理指南</w:t>
      </w:r>
    </w:p>
    <w:p>
      <w:r>
        <w:rPr>
          <w:rFonts w:ascii="宋体" w:hAnsi="宋体" w:eastAsia="宋体"/>
          <w:sz w:val="24"/>
        </w:rPr>
        <w:t>（美）史密斯（Smith，K.V.）著；郭晓马译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流动资金管理指南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（美）史密斯（Smith，K.V.）著；郭晓马译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本书出售、求购地址：https://www.jiaokey.com/book/detail/10681428.html</w:t>
      </w:r>
    </w:p>
    <w:p>
      <w:r>
        <w:t>更多相关图书推荐：https://www.jiaokey.com</w:t>
      </w:r>
    </w:p>
    <w:p>
      <w:r>
        <w:t>（美）史密斯（Smith，K.V.）著；郭晓马译 其他作品：https://www.jiaokey.com/tag/（美）史密斯（Smith，K.V.）著；郭晓马译.html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关键词搜索：https://www.jiaokey.com/tag/流动资金管理指南.html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