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话说浦东</w:t>
      </w:r>
    </w:p>
    <w:p>
      <w:r>
        <w:rPr>
          <w:rFonts w:ascii="宋体" w:hAnsi="宋体" w:eastAsia="宋体"/>
          <w:sz w:val="24"/>
        </w:rPr>
        <w:t>上海市浦东新区管委会办公室宣传处，《浦东开发》杂志社编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话说浦东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上海市浦东新区管委会办公室宣传处，《浦东开发》杂志社编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本书出售、求购地址：https://www.jiaokey.com/book/detail/10681366.html</w:t>
      </w:r>
    </w:p>
    <w:p>
      <w:r>
        <w:t>更多相关图书推荐：https://www.jiaokey.com</w:t>
      </w:r>
    </w:p>
    <w:p>
      <w:r>
        <w:t>上海市浦东新区管委会办公室宣传处，《浦东开发》杂志社编 其他作品：https://www.jiaokey.com/tag/上海市浦东新区管委会办公室宣传处，《浦东开发》杂志社编.html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关键词搜索：https://www.jiaokey.com/tag/话说浦东.html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