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书名：高频交流电机车</w:t>
      </w:r>
    </w:p>
    <w:p>
      <w:r>
        <w:t>作者：（苏）布尼科（В.А.Бунько）著；沈炳年著</w:t>
      </w:r>
    </w:p>
    <w:p>
      <w:r>
        <w:t>出版社：北京：煤炭工业出版社</w:t>
      </w:r>
    </w:p>
    <w:p>
      <w:r>
        <w:t>出版日期：1982.02</w:t>
      </w:r>
    </w:p>
    <w:p>
      <w:r>
        <w:t>总页数：244</w:t>
      </w:r>
    </w:p>
    <w:p>
      <w:r>
        <w:t>更多请访问教客网: www.jiaokey.com</w:t>
      </w:r>
    </w:p>
    <w:p>
      <w:r>
        <w:t>高频交流电机车 评论地址：https://www.jiaokey.com/book/detail/10681298.html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