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书名：五十位专家献策治理通货膨胀</w:t>
      </w:r>
    </w:p>
    <w:p>
      <w:r>
        <w:t>作者：《财贸经济》编辑部编</w:t>
      </w:r>
    </w:p>
    <w:p>
      <w:r>
        <w:t>出版社：北京：中国金融出版社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五十位专家献策治理通货膨胀 评论地址：https://www.jiaokey.com/book/detail/10681183.html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