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书名：医学化学实验  下</w:t>
      </w:r>
    </w:p>
    <w:p>
      <w:r>
        <w:t>作者：胡志华等编</w:t>
      </w:r>
    </w:p>
    <w:p>
      <w:r>
        <w:t>出版社：南京：东南大学出版社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医学化学实验  下 评论地址：https://www.jiaokey.com/book/detail/10681164.html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