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现代企业经营谋略库  西方卷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现代企业经营谋略库  西方卷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本书出售、求购地址：https://www.jiaokey.com/book/detail/10681110.html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关键词搜索：https://www.jiaokey.com/tag/现代企业经营谋略库  西方卷.html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