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 9000系列标准质量管理和质量保证 英文原文与参考译文</w:t>
      </w:r>
    </w:p>
    <w:p>
      <w:r>
        <w:rPr>
          <w:rFonts w:ascii="宋体" w:hAnsi="宋体" w:eastAsia="宋体"/>
          <w:sz w:val="24"/>
        </w:rPr>
        <w:t>中国电子元器件质量认证委员会组织编译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 9000系列标准质量管理和质量保证 英文原文与参考译文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中国电子元器件质量认证委员会组织编译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本书出售、求购地址：https://www.jiaokey.com/book/detail/10681062.html</w:t>
      </w:r>
    </w:p>
    <w:p>
      <w:r>
        <w:t>更多相关图书推荐：https://www.jiaokey.com</w:t>
      </w:r>
    </w:p>
    <w:p>
      <w:r>
        <w:t>中国电子元器件质量认证委员会组织编译 其他作品：https://www.jiaokey.com/tag/中国电子元器件质量认证委员会组织编译.html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关键词搜索：https://www.jiaokey.com/tag/ISO 9000系列标准质量管理和质量保证 英文原文与参考译文.html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