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评点五柳仙踪</w:t>
      </w:r>
    </w:p>
    <w:p>
      <w:r>
        <w:rPr>
          <w:rFonts w:ascii="宋体" w:hAnsi="宋体" w:eastAsia="宋体"/>
          <w:sz w:val="24"/>
        </w:rPr>
        <w:t>伍冲虚，柳华阴撰陶秉福评点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评点五柳仙踪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伍冲虚，柳华阴撰陶秉福评点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本书出售、求购地址：https://www.jiaokey.com/book/detail/10681052.html</w:t>
      </w:r>
    </w:p>
    <w:p>
      <w:r>
        <w:t>更多相关图书推荐：https://www.jiaokey.com</w:t>
      </w:r>
    </w:p>
    <w:p>
      <w:r>
        <w:t>伍冲虚，柳华阴撰陶秉福评点 其他作品：https://www.jiaokey.com/tag/伍冲虚，柳华阴撰陶秉福评点.html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关键词搜索：https://www.jiaokey.com/tag/评点五柳仙踪.html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