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人民的胜利  湖南纪念抗日战争胜利五十周年学术讨论会论文集</w:t>
      </w:r>
    </w:p>
    <w:p>
      <w:r>
        <w:rPr>
          <w:rFonts w:ascii="宋体" w:hAnsi="宋体" w:eastAsia="宋体"/>
          <w:sz w:val="24"/>
        </w:rPr>
        <w:t>文选德，龚固忠主编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人民的胜利  湖南纪念抗日战争胜利五十周年学术讨论会论文集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文选德，龚固忠主编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本书出售、求购地址：https://www.jiaokey.com/book/detail/10681001.html</w:t>
      </w:r>
    </w:p>
    <w:p>
      <w:r>
        <w:t>更多相关图书推荐：https://www.jiaokey.com</w:t>
      </w:r>
    </w:p>
    <w:p>
      <w:r>
        <w:t>文选德，龚固忠主编 其他作品：https://www.jiaokey.com/tag/文选德，龚固忠主编.html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关键词搜索：https://www.jiaokey.com/tag/人民的胜利  湖南纪念抗日战争胜利五十周年学术讨论会论文集.html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