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N-亚硝基化合物分析方法</w:t>
      </w:r>
    </w:p>
    <w:p>
      <w:r>
        <w:rPr>
          <w:rFonts w:ascii="宋体" w:hAnsi="宋体" w:eastAsia="宋体"/>
          <w:sz w:val="24"/>
        </w:rPr>
        <w:t>胡荣梅，马立珊编著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N-亚硝基化合物分析方法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胡荣梅，马立珊编著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本书出售、求购地址：https://www.jiaokey.com/book/detail/10680915.html</w:t>
      </w:r>
    </w:p>
    <w:p>
      <w:r>
        <w:t>更多相关图书推荐：https://www.jiaokey.com</w:t>
      </w:r>
    </w:p>
    <w:p>
      <w:r>
        <w:t>胡荣梅，马立珊编著 其他作品：https://www.jiaokey.com/tag/胡荣梅，马立珊编著.html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关键词搜索：https://www.jiaokey.com/tag/N-亚硝基化合物分析方法.html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