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书名：鄱阳湖候鸟保护区珍禽越冬生态考察报告</w:t>
      </w:r>
    </w:p>
    <w:p>
      <w:r>
        <w:t>作者：江西省自然保护区管理办公室等编</w:t>
      </w:r>
    </w:p>
    <w:p>
      <w:r>
        <w:t>出版社：南昌：江西科学技术出版社</w:t>
      </w:r>
    </w:p>
    <w:p>
      <w:r>
        <w:t>出版日期：1987.04</w:t>
      </w:r>
    </w:p>
    <w:p>
      <w:r>
        <w:t>总页数：82</w:t>
      </w:r>
    </w:p>
    <w:p>
      <w:r>
        <w:t>更多请访问教客网: www.jiaokey.com</w:t>
      </w:r>
    </w:p>
    <w:p>
      <w:r>
        <w:t>鄱阳湖候鸟保护区珍禽越冬生态考察报告 评论地址：https://www.jiaokey.com/book/detail/10680909.html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