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书名：电机中的空气动力学与热传递</w:t>
      </w:r>
    </w:p>
    <w:p>
      <w:r>
        <w:t>作者：（苏）鲍里先科（А.И.Борисенко）等著；魏书慈，邱建甫译</w:t>
      </w:r>
    </w:p>
    <w:p>
      <w:r>
        <w:t>出版社：北京：机械工业出版社</w:t>
      </w:r>
    </w:p>
    <w:p>
      <w:r>
        <w:t>出版日期：1985.09</w:t>
      </w:r>
    </w:p>
    <w:p>
      <w:r>
        <w:t>总页数：535</w:t>
      </w:r>
    </w:p>
    <w:p>
      <w:r>
        <w:t>更多请访问教客网: www.jiaokey.com</w:t>
      </w:r>
    </w:p>
    <w:p>
      <w:r>
        <w:t>电机中的空气动力学与热传递 评论地址：https://www.jiaokey.com/book/detail/10680838.html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