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鄂尔浑叶尼塞突厥社会经济制度  6至8世纪</w:t>
      </w:r>
    </w:p>
    <w:p>
      <w:r>
        <w:rPr>
          <w:rFonts w:ascii="宋体" w:hAnsi="宋体" w:eastAsia="宋体"/>
          <w:sz w:val="24"/>
        </w:rPr>
        <w:t>（苏）A·伯恩什达姆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鄂尔浑叶尼塞突厥社会经济制度  6至8世纪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（苏）A·伯恩什达姆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本书出售、求购地址：https://www.jiaokey.com/book/detail/10680803.html</w:t>
      </w:r>
    </w:p>
    <w:p>
      <w:r>
        <w:t>更多相关图书推荐：https://www.jiaokey.com</w:t>
      </w:r>
    </w:p>
    <w:p>
      <w:r>
        <w:t>（苏）A·伯恩什达姆 其他作品：https://www.jiaokey.com/tag/（苏）A·伯恩什达姆.html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关键词搜索：https://www.jiaokey.com/tag/鄂尔浑叶尼塞突厥社会经济制度  6至8世纪.html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