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书名：装配式钢筋混凝土支架支护</w:t>
      </w:r>
    </w:p>
    <w:p>
      <w:r>
        <w:t>作者：（波）什切帕尼亚克（Szczepaniak，Z.）著；潘镜海译</w:t>
      </w:r>
    </w:p>
    <w:p>
      <w:r>
        <w:t>出版社：北京：煤炭工业出版社</w:t>
      </w:r>
    </w:p>
    <w:p>
      <w:r>
        <w:t>出版日期：1989.03</w:t>
      </w:r>
    </w:p>
    <w:p>
      <w:r>
        <w:t>总页数：202</w:t>
      </w:r>
    </w:p>
    <w:p>
      <w:r>
        <w:t>更多请访问教客网: www.jiaokey.com</w:t>
      </w:r>
    </w:p>
    <w:p>
      <w:r>
        <w:t>装配式钢筋混凝土支架支护 评论地址：https://www.jiaokey.com/book/detail/10680793.html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