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书名：绕丝预应力油罐设计与施工</w:t>
      </w:r>
    </w:p>
    <w:p>
      <w:r>
        <w:t>作者：徐至钧编</w:t>
      </w:r>
    </w:p>
    <w:p>
      <w:r>
        <w:t>出版社：北京:中国建筑工业出版社,1984.01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绕丝预应力油罐设计与施工 评论地址：https://www.jiaokey.com/book/detail/10680747.html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