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光明与黑暗的决战</w:t>
      </w:r>
    </w:p>
    <w:p>
      <w:r>
        <w:rPr>
          <w:rFonts w:ascii="宋体" w:hAnsi="宋体" w:eastAsia="宋体"/>
          <w:sz w:val="24"/>
        </w:rPr>
        <w:t>吴廷桢，徐世华主编；温应州，徐世华编写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光明与黑暗的决战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吴廷桢，徐世华主编；温应州，徐世华编写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本书出售、求购地址：https://www.jiaokey.com/book/detail/10680607.html</w:t>
      </w:r>
    </w:p>
    <w:p>
      <w:r>
        <w:t>更多相关图书推荐：https://www.jiaokey.com</w:t>
      </w:r>
    </w:p>
    <w:p>
      <w:r>
        <w:t>吴廷桢，徐世华主编；温应州，徐世华编写 其他作品：https://www.jiaokey.com/tag/吴廷桢，徐世华主编；温应州，徐世华编写.html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关键词搜索：https://www.jiaokey.com/tag/光明与黑暗的决战.html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