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国有企业转换经营机制若干问题研究</w:t>
      </w:r>
    </w:p>
    <w:p>
      <w:r>
        <w:rPr>
          <w:rFonts w:ascii="宋体" w:hAnsi="宋体" w:eastAsia="宋体"/>
          <w:sz w:val="24"/>
        </w:rPr>
        <w:t>审计署驻兰州特派员办事处，金川有色金属公司编著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国有企业转换经营机制若干问题研究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审计署驻兰州特派员办事处，金川有色金属公司编著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国营企业-经济体制改革(学科: 研究 地点: 中国) 经济体制改革-国营企业(学科: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本书出售、求购地址：https://www.jiaokey.com/book/detail/10680538.html</w:t>
      </w:r>
    </w:p>
    <w:p>
      <w:r>
        <w:t>更多相关图书推荐：https://www.jiaokey.com</w:t>
      </w:r>
    </w:p>
    <w:p>
      <w:r>
        <w:t>审计署驻兰州特派员办事处，金川有色金属公司编著 其他作品：https://www.jiaokey.com/tag/审计署驻兰州特派员办事处，金川有色金属公司编著.html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关键词搜索：https://www.jiaokey.com/tag/国营企业-经济体制改革(学科: 研究 地点: 中国) 经济体制改革-国营企业(学科: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