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钻石帝国-戴比尔斯公司百年风云录</w:t>
      </w:r>
    </w:p>
    <w:p>
      <w:r>
        <w:rPr>
          <w:rFonts w:ascii="宋体" w:hAnsi="宋体" w:eastAsia="宋体"/>
          <w:sz w:val="24"/>
        </w:rPr>
        <w:t>（美）斯蒂芬·坎弗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钻石帝国-戴比尔斯公司百年风云录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（美）斯蒂芬·坎弗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本书出售、求购地址：https://www.jiaokey.com/book/detail/10680525.html</w:t>
      </w:r>
    </w:p>
    <w:p>
      <w:r>
        <w:t>更多相关图书推荐：https://www.jiaokey.com</w:t>
      </w:r>
    </w:p>
    <w:p>
      <w:r>
        <w:t>（美）斯蒂芬·坎弗 其他作品：https://www.jiaokey.com/tag/（美）斯蒂芬·坎弗.html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关键词搜索：https://www.jiaokey.com/tag/钻石帝国-戴比尔斯公司百年风云录.html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