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书名：机械工人技术考核应知问答  机械基础</w:t>
      </w:r>
    </w:p>
    <w:p>
      <w:r>
        <w:t>作者：张富洲，管叙源</w:t>
      </w:r>
    </w:p>
    <w:p>
      <w:r>
        <w:t>出版社：西安：陕西科学技术出版社</w:t>
      </w:r>
    </w:p>
    <w:p>
      <w:r>
        <w:t>出版日期：1981.02</w:t>
      </w:r>
    </w:p>
    <w:p>
      <w:r>
        <w:t>总页数：198</w:t>
      </w:r>
    </w:p>
    <w:p>
      <w:r>
        <w:t>更多请访问教客网: www.jiaokey.com</w:t>
      </w:r>
    </w:p>
    <w:p>
      <w:r>
        <w:t>机械工人技术考核应知问答  机械基础 评论地址：https://www.jiaokey.com/book/detail/10680521.html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