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书名：从山洞里拣来的姑娘</w:t>
      </w:r>
    </w:p>
    <w:p>
      <w:r>
        <w:t>作者：宋歌著</w:t>
      </w:r>
    </w:p>
    <w:p>
      <w:r>
        <w:t>出版社：济南:明天出版社,1989.07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从山洞里拣来的姑娘 评论地址：https://www.jiaokey.com/book/detail/10680470.html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