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书名：十八种现代化管理方法及应用实例  下</w:t>
      </w:r>
    </w:p>
    <w:p>
      <w:r>
        <w:t>作者：李营</w:t>
      </w:r>
    </w:p>
    <w:p>
      <w:r>
        <w:t>出版社：南宁：广西人民出版社</w:t>
      </w:r>
    </w:p>
    <w:p>
      <w:r>
        <w:t>出版日期：1985.12</w:t>
      </w:r>
    </w:p>
    <w:p>
      <w:r>
        <w:t>总页数：348</w:t>
      </w:r>
    </w:p>
    <w:p>
      <w:r>
        <w:t>更多请访问教客网: www.jiaokey.com</w:t>
      </w:r>
    </w:p>
    <w:p>
      <w:r>
        <w:t>十八种现代化管理方法及应用实例  下 评论地址：https://www.jiaokey.com/book/detail/10680436.html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