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书名：地下电缆防蚀保护</w:t>
      </w:r>
    </w:p>
    <w:p>
      <w:r>
        <w:t>作者：国际电报电话咨询委员会建议，邮电部设计院译</w:t>
      </w:r>
    </w:p>
    <w:p>
      <w:r>
        <w:t>出版社：北京:人民邮电出版社,1981.03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地下电缆防蚀保护 评论地址：https://www.jiaokey.com/book/detail/10680203.html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