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书名：比较与借鉴  发达国家企业制度对我们的启示</w:t>
      </w:r>
    </w:p>
    <w:p>
      <w:r>
        <w:t>作者：傅援朝等主编</w:t>
      </w:r>
    </w:p>
    <w:p>
      <w:r>
        <w:t>出版社：乌鲁木齐：新疆人民出版社</w:t>
      </w:r>
    </w:p>
    <w:p>
      <w:r>
        <w:t>出版日期：1995.11</w:t>
      </w:r>
    </w:p>
    <w:p>
      <w:r>
        <w:t>总页数：396</w:t>
      </w:r>
    </w:p>
    <w:p>
      <w:r>
        <w:t>更多请访问教客网: www.jiaokey.com</w:t>
      </w:r>
    </w:p>
    <w:p>
      <w:r>
        <w:t>比较与借鉴  发达国家企业制度对我们的启示 评论地址：https://www.jiaokey.com/book/detail/10680187.html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