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书名：精密工程测量的自动化</w:t>
      </w:r>
    </w:p>
    <w:p>
      <w:r>
        <w:t>作者：（苏）札查林内，阿.维.著；蒋夏林译</w:t>
      </w:r>
    </w:p>
    <w:p>
      <w:r>
        <w:t>出版社：北京：测绘出版社</w:t>
      </w:r>
    </w:p>
    <w:p>
      <w:r>
        <w:t>出版日期：1981.03</w:t>
      </w:r>
    </w:p>
    <w:p>
      <w:r>
        <w:t>总页数：265</w:t>
      </w:r>
    </w:p>
    <w:p>
      <w:r>
        <w:t>更多请访问教客网: www.jiaokey.com</w:t>
      </w:r>
    </w:p>
    <w:p>
      <w:r>
        <w:t>精密工程测量的自动化 评论地址：https://www.jiaokey.com/book/detail/10680118.html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