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书名：怎样当好车间主任</w:t>
      </w:r>
    </w:p>
    <w:p>
      <w:r>
        <w:t>作者：徐渭良，谢继麟主编</w:t>
      </w:r>
    </w:p>
    <w:p>
      <w:r>
        <w:t>出版社：中国劳动出版社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怎样当好车间主任 评论地址：https://www.jiaokey.com/book/detail/10680095.html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