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农用动力与机械管理</w:t>
      </w:r>
    </w:p>
    <w:p>
      <w:r>
        <w:rPr>
          <w:rFonts w:ascii="宋体" w:hAnsi="宋体" w:eastAsia="宋体"/>
          <w:sz w:val="24"/>
        </w:rPr>
        <w:t>（美）亨 特（Hunt，Donnell R.）著；戴有忠等译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农用动力与机械管理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 特（Hunt，Donnell R.）著；戴有忠等译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本书出售、求购地址：https://www.jiaokey.com/book/detail/10680074.html</w:t>
      </w:r>
    </w:p>
    <w:p>
      <w:r>
        <w:t>更多相关图书推荐：https://www.jiaokey.com</w:t>
      </w:r>
    </w:p>
    <w:p>
      <w:r>
        <w:t>（美）亨 特（Hunt，Donnell R.）著；戴有忠等译 其他作品：https://www.jiaokey.com/tag/（美）亨 特（Hunt，Donnell R.）著；戴有忠等译.html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关键词搜索：https://www.jiaokey.com/tag/农用动力与机械管理.html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