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工程建设监理与机场场道工程质量控制</w:t>
      </w:r>
    </w:p>
    <w:p>
      <w:r>
        <w:rPr>
          <w:rFonts w:ascii="宋体" w:hAnsi="宋体" w:eastAsia="宋体"/>
          <w:sz w:val="24"/>
        </w:rPr>
        <w:t>舒自桓编著；空军基建营房部编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工程建设监理与机场场道工程质量控制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舒自桓编著；空军基建营房部编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本书出售、求购地址：https://www.jiaokey.com/book/detail/10680029.html</w:t>
      </w:r>
    </w:p>
    <w:p>
      <w:r>
        <w:t>更多相关图书推荐：https://www.jiaokey.com</w:t>
      </w:r>
    </w:p>
    <w:p>
      <w:r>
        <w:t>舒自桓编著；空军基建营房部编 其他作品：https://www.jiaokey.com/tag/舒自桓编著；空军基建营房部编.html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关键词搜索：https://www.jiaokey.com/tag/工程建设监理与机场场道工程质量控制.html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