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书名：全国主要集市名册  第3分册  城市集贸市场</w:t>
      </w:r>
    </w:p>
    <w:p>
      <w:r>
        <w:t>作者：国家工商行政管理局市场管理司，中国农村经营报编</w:t>
      </w:r>
    </w:p>
    <w:p>
      <w:r>
        <w:t>出版社：北京：农村读物出版社</w:t>
      </w:r>
    </w:p>
    <w:p>
      <w:r>
        <w:t>出版日期：1987.07</w:t>
      </w:r>
    </w:p>
    <w:p>
      <w:r>
        <w:t>总页数：307</w:t>
      </w:r>
    </w:p>
    <w:p>
      <w:r>
        <w:t>更多请访问教客网: www.jiaokey.com</w:t>
      </w:r>
    </w:p>
    <w:p>
      <w:r>
        <w:t>全国主要集市名册  第3分册  城市集贸市场 评论地址：https://www.jiaokey.com/book/detail/10680023.html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