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合锦回文传</w:t>
      </w:r>
    </w:p>
    <w:p>
      <w:r>
        <w:rPr>
          <w:rFonts w:ascii="宋体" w:hAnsi="宋体" w:eastAsia="宋体"/>
          <w:sz w:val="24"/>
        </w:rPr>
        <w:t>（清）李渔撰；（清）铁华山人重辑；沈悦苓点校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合锦回文传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（清）李渔撰；（清）铁华山人重辑；沈悦苓点校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本书出售、求购地址：https://www.jiaokey.com/book/detail/10680006.html</w:t>
      </w:r>
    </w:p>
    <w:p>
      <w:r>
        <w:t>更多相关图书推荐：https://www.jiaokey.com</w:t>
      </w:r>
    </w:p>
    <w:p>
      <w:r>
        <w:t>（清）李渔撰；（清）铁华山人重辑；沈悦苓点校 其他作品：https://www.jiaokey.com/tag/（清）李渔撰；（清）铁华山人重辑；沈悦苓点校.html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关键词搜索：https://www.jiaokey.com/tag/合锦回文传.html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