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书名：光辉的业绩-临沂市十年扶贫开发纪实</w:t>
      </w:r>
    </w:p>
    <w:p>
      <w:r>
        <w:t>作者：中共临沂市委党史委，临沂市扶贫开发办公室</w:t>
      </w:r>
    </w:p>
    <w:p>
      <w:r>
        <w:t>出版社：济南：山东文艺出版社</w:t>
      </w:r>
    </w:p>
    <w:p>
      <w:r>
        <w:t>出版日期：1998.10</w:t>
      </w:r>
    </w:p>
    <w:p>
      <w:r>
        <w:t>总页数：758</w:t>
      </w:r>
    </w:p>
    <w:p>
      <w:r>
        <w:t>更多请访问教客网: www.jiaokey.com</w:t>
      </w:r>
    </w:p>
    <w:p>
      <w:r>
        <w:t>光辉的业绩-临沂市十年扶贫开发纪实 评论地址：https://www.jiaokey.com/book/detail/10680000.html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