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书名：落实两个决定100问</w:t>
      </w:r>
    </w:p>
    <w:p>
      <w:r>
        <w:t>作者：贾治邦，张保庆，赵德全</w:t>
      </w:r>
    </w:p>
    <w:p>
      <w:r>
        <w:t>出版社：西安：陕西师范大学出版社</w:t>
      </w:r>
    </w:p>
    <w:p>
      <w:r>
        <w:t>出版日期：1998.06</w:t>
      </w:r>
    </w:p>
    <w:p>
      <w:r>
        <w:t>总页数：182</w:t>
      </w:r>
    </w:p>
    <w:p>
      <w:r>
        <w:t>更多请访问教客网: www.jiaokey.com</w:t>
      </w:r>
    </w:p>
    <w:p>
      <w:r>
        <w:t>落实两个决定100问 评论地址：https://www.jiaokey.com/book/detail/10679987.html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