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书名：漫话生产力标准</w:t>
      </w:r>
    </w:p>
    <w:p>
      <w:r>
        <w:t>作者：中共鄂西土家族苗族自治州委宣传部，中共鄂西土家族苗族自治州委讲师团编著</w:t>
      </w:r>
    </w:p>
    <w:p>
      <w:r>
        <w:t>出版社：武汉：湖北人民出版社</w:t>
      </w:r>
    </w:p>
    <w:p>
      <w:r>
        <w:t>出版日期：1988.07</w:t>
      </w:r>
    </w:p>
    <w:p>
      <w:r>
        <w:t>总页数：109</w:t>
      </w:r>
    </w:p>
    <w:p>
      <w:r>
        <w:t>更多请访问教客网: www.jiaokey.com</w:t>
      </w:r>
    </w:p>
    <w:p>
      <w:r>
        <w:t>漫话生产力标准 评论地址：https://www.jiaokey.com/book/detail/10679674.html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