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书名：医疗体育与健美锻炼</w:t>
      </w:r>
    </w:p>
    <w:p>
      <w:r>
        <w:t>作者：徐艾，崔荣秀</w:t>
      </w:r>
    </w:p>
    <w:p>
      <w:r>
        <w:t>出版社：贵阳：贵州人民出版社</w:t>
      </w:r>
    </w:p>
    <w:p>
      <w:r>
        <w:t>出版日期：1986.07</w:t>
      </w:r>
    </w:p>
    <w:p>
      <w:r>
        <w:t>总页数：394</w:t>
      </w:r>
    </w:p>
    <w:p>
      <w:r>
        <w:t>更多请访问教客网: www.jiaokey.com</w:t>
      </w:r>
    </w:p>
    <w:p>
      <w:r>
        <w:t>医疗体育与健美锻炼 评论地址：https://www.jiaokey.com/book/detail/10679494.html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