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书名：万里长空且为忠魂舞  深切怀念杨开慧烈士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总页数：75</w:t>
      </w:r>
    </w:p>
    <w:p>
      <w:r>
        <w:t>更多请访问教客网: www.jiaokey.com</w:t>
      </w:r>
    </w:p>
    <w:p>
      <w:r>
        <w:t>万里长空且为忠魂舞  深切怀念杨开慧烈士 评论地址：https://www.jiaokey.com/book/detail/10679129.html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