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放射成象  图象形成、检测与处理的理论  第一、二卷</w:t>
      </w:r>
    </w:p>
    <w:p>
      <w:r>
        <w:rPr>
          <w:rFonts w:ascii="宋体" w:hAnsi="宋体" w:eastAsia="宋体"/>
          <w:sz w:val="24"/>
        </w:rPr>
        <w:t>（美）H.H.巴雷特等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放射成象  图象形成、检测与处理的理论  第一、二卷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（美）H.H.巴雷特等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本书出售、求购地址：https://www.jiaokey.com/book/detail/10679117.html</w:t>
      </w:r>
    </w:p>
    <w:p>
      <w:r>
        <w:t>更多相关图书推荐：https://www.jiaokey.com</w:t>
      </w:r>
    </w:p>
    <w:p>
      <w:r>
        <w:t>（美）H.H.巴雷特等 其他作品：https://www.jiaokey.com/tag/（美）H.H.巴雷特等.html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关键词搜索：https://www.jiaokey.com/tag/放射成象  图象形成、检测与处理的理论  第一、二卷.html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