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群体细胞遗传学</w:t>
      </w:r>
    </w:p>
    <w:p>
      <w:r>
        <w:rPr>
          <w:rFonts w:ascii="宋体" w:hAnsi="宋体" w:eastAsia="宋体"/>
          <w:sz w:val="24"/>
        </w:rPr>
        <w:t>（澳）约翰（John，B.）著；申立等译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（澳）约翰（John，B.）著；申立等译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本书出售、求购地址：https://www.jiaokey.com/book/detail/10678929.html</w:t>
      </w:r>
    </w:p>
    <w:p>
      <w:r>
        <w:t>更多相关图书推荐：https://www.jiaokey.com</w:t>
      </w:r>
    </w:p>
    <w:p>
      <w:r>
        <w:t>（澳）约翰（John，B.）著；申立等译 其他作品：https://www.jiaokey.com/tag/（澳）约翰（John，B.）著；申立等译.html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关键词搜索：https://www.jiaokey.com/tag/群体细胞遗传学.html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