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侵华日军南京大屠杀外籍人士证言集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侵华日军南京大屠杀外籍人士证言集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本书出售、求购地址：https://www.jiaokey.com/book/detail/10678910.html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关键词搜索：https://www.jiaokey.com/tag/侵华日军南京大屠杀外籍人士证言集.html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