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书名：小城镇的行政法律管理</w:t>
      </w:r>
    </w:p>
    <w:p>
      <w:r>
        <w:t>作者：程干选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总页数：200</w:t>
      </w:r>
    </w:p>
    <w:p>
      <w:r>
        <w:t>更多请访问教客网: www.jiaokey.com</w:t>
      </w:r>
    </w:p>
    <w:p>
      <w:r>
        <w:t>小城镇的行政法律管理 评论地址：https://www.jiaokey.com/book/detail/10678662.html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