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书名：中高层党政干部培训案例选  管理者的思考</w:t>
      </w:r>
    </w:p>
    <w:p>
      <w:r>
        <w:t>作者：罗世谦</w:t>
      </w:r>
    </w:p>
    <w:p>
      <w:r>
        <w:t>出版社：上海：上海人民出版社</w:t>
      </w:r>
    </w:p>
    <w:p>
      <w:r>
        <w:t>出版日期：1988.12</w:t>
      </w:r>
    </w:p>
    <w:p>
      <w:r>
        <w:t>总页数：337</w:t>
      </w:r>
    </w:p>
    <w:p>
      <w:r>
        <w:t>更多请访问教客网: www.jiaokey.com</w:t>
      </w:r>
    </w:p>
    <w:p>
      <w:r>
        <w:t>中高层党政干部培训案例选  管理者的思考 评论地址：https://www.jiaokey.com/book/detail/10678651.html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