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商战赢家风范  杰出企业家的才智  人格与胆略</w:t>
      </w:r>
    </w:p>
    <w:p>
      <w:r>
        <w:rPr>
          <w:rFonts w:ascii="宋体" w:hAnsi="宋体" w:eastAsia="宋体"/>
          <w:sz w:val="24"/>
        </w:rPr>
        <w:t>邰启扬编著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商战赢家风范  杰出企业家的才智  人格与胆略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本书出售、求购地址：https://www.jiaokey.com/book/detail/10678609.html</w:t>
      </w:r>
    </w:p>
    <w:p>
      <w:r>
        <w:t>更多相关图书推荐：https://www.jiaokey.com</w:t>
      </w:r>
    </w:p>
    <w:p>
      <w:r>
        <w:t>邰启扬编著 其他作品：https://www.jiaokey.com/tag/邰启扬编著.html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关键词搜索：https://www.jiaokey.com/tag/商战赢家风范  杰出企业家的才智  人格与胆略.html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