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一分钟小说一百篇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一分钟小说一百篇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本书出售、求购地址：https://www.jiaokey.com/book/detail/10678463.html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关键词搜索：https://www.jiaokey.com/tag/一分钟小说一百篇.html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