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书名：现代酒店管理经典  宾馆·酒店·会员制俱乐部和商务楼管理方法</w:t>
      </w:r>
    </w:p>
    <w:p>
      <w:r>
        <w:t>作者：何建民著</w:t>
      </w:r>
    </w:p>
    <w:p>
      <w:r>
        <w:t>出版社：沈阳：辽宁科学技术出版社</w:t>
      </w:r>
    </w:p>
    <w:p>
      <w:r>
        <w:t>出版日期：1996.08</w:t>
      </w:r>
    </w:p>
    <w:p>
      <w:r>
        <w:t>总页数：277</w:t>
      </w:r>
    </w:p>
    <w:p>
      <w:r>
        <w:t>更多请访问教客网: www.jiaokey.com</w:t>
      </w:r>
    </w:p>
    <w:p>
      <w:r>
        <w:t>现代酒店管理经典  宾馆·酒店·会员制俱乐部和商务楼管理方法 评论地址：https://www.jiaokey.com/book/detail/10678453.html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