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书名：磁滞电动机理论与设计</w:t>
      </w:r>
    </w:p>
    <w:p>
      <w:r>
        <w:t>作者：星云仪表厂编译</w:t>
      </w:r>
    </w:p>
    <w:p>
      <w:r>
        <w:t>出版社：北京:国防工业出版社,1977.09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磁滞电动机理论与设计 评论地址：https://www.jiaokey.com/book/detail/10678431.html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