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书名：银行储蓄与核算</w:t>
      </w:r>
    </w:p>
    <w:p>
      <w:r>
        <w:t>作者：蒿日升主编；过锡南编著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总页数：208</w:t>
      </w:r>
    </w:p>
    <w:p>
      <w:r>
        <w:t>更多请访问教客网: www.jiaokey.com</w:t>
      </w:r>
    </w:p>
    <w:p>
      <w:r>
        <w:t>银行储蓄与核算 评论地址：https://www.jiaokey.com/book/detail/10678369.html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