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书名：兴农富岛工程与农业产业化研讨会文集</w:t>
      </w:r>
    </w:p>
    <w:p>
      <w:r>
        <w:t>作者：周继太，韩仁元主编</w:t>
      </w:r>
    </w:p>
    <w:p>
      <w:r>
        <w:t>出版社：海口：南海出版公司</w:t>
      </w:r>
    </w:p>
    <w:p>
      <w:r>
        <w:t>出版日期：1998.01</w:t>
      </w:r>
    </w:p>
    <w:p>
      <w:r>
        <w:t>总页数：372</w:t>
      </w:r>
    </w:p>
    <w:p>
      <w:r>
        <w:t>更多请访问教客网: www.jiaokey.com</w:t>
      </w:r>
    </w:p>
    <w:p>
      <w:r>
        <w:t>兴农富岛工程与农业产业化研讨会文集 评论地址：https://www.jiaokey.com/book/detail/10678310.html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