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资源税盐税法规汇编  1984.10-1987.9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资源税盐税法规汇编  1984.10-1987.9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本书出售、求购地址：https://www.jiaokey.com/book/detail/10678309.html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关键词搜索：https://www.jiaokey.com/tag/资源税盐税法规汇编  1984.10-1987.9.html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