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社会主义商品经济新秩序  理论与实践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社会主义商品经济新秩序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本书出售、求购地址：https://www.jiaokey.com/book/detail/10678265.html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关键词搜索：https://www.jiaokey.com/tag/社会主义商品经济新秩序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