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谈改革中的若干哲学问题</w:t>
      </w:r>
    </w:p>
    <w:p>
      <w:r>
        <w:rPr>
          <w:rFonts w:ascii="宋体" w:hAnsi="宋体" w:eastAsia="宋体"/>
          <w:sz w:val="24"/>
        </w:rPr>
        <w:t>韩树英等编著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谈改革中的若干哲学问题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韩树英等编著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本书出售、求购地址：https://www.jiaokey.com/book/detail/10678229.html</w:t>
      </w:r>
    </w:p>
    <w:p>
      <w:r>
        <w:t>更多相关图书推荐：https://www.jiaokey.com</w:t>
      </w:r>
    </w:p>
    <w:p>
      <w:r>
        <w:t>韩树英等编著 其他作品：https://www.jiaokey.com/tag/韩树英等编著.html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关键词搜索：https://www.jiaokey.com/tag/谈改革中的若干哲学问题.html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