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书名：真实的故事-上山下乡知识青年先进人物选集</w:t>
      </w:r>
    </w:p>
    <w:p>
      <w:r>
        <w:t>作者：国务院知青办编</w:t>
      </w:r>
    </w:p>
    <w:p>
      <w:r>
        <w:t>出版社：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真实的故事-上山下乡知识青年先进人物选集 评论地址：https://www.jiaokey.com/book/detail/10678176.html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